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445" w:rsidRDefault="000B6CD6">
      <w:pPr>
        <w:jc w:val="center"/>
        <w:rPr>
          <w:lang w:eastAsia="ko-KR"/>
        </w:rPr>
      </w:pPr>
      <w:r>
        <w:rPr>
          <w:b/>
          <w:color w:val="111111"/>
          <w:sz w:val="36"/>
          <w:lang w:eastAsia="ko-KR"/>
        </w:rPr>
        <w:t>2026</w:t>
      </w:r>
      <w:r>
        <w:rPr>
          <w:b/>
          <w:color w:val="111111"/>
          <w:sz w:val="36"/>
          <w:lang w:eastAsia="ko-KR"/>
        </w:rPr>
        <w:t>학년도</w:t>
      </w:r>
      <w:r>
        <w:rPr>
          <w:b/>
          <w:color w:val="111111"/>
          <w:sz w:val="36"/>
          <w:lang w:eastAsia="ko-KR"/>
        </w:rPr>
        <w:t xml:space="preserve"> </w:t>
      </w:r>
      <w:r>
        <w:rPr>
          <w:b/>
          <w:color w:val="111111"/>
          <w:sz w:val="36"/>
          <w:lang w:eastAsia="ko-KR"/>
        </w:rPr>
        <w:t>대학원</w:t>
      </w:r>
      <w:r>
        <w:rPr>
          <w:b/>
          <w:color w:val="111111"/>
          <w:sz w:val="36"/>
          <w:lang w:eastAsia="ko-KR"/>
        </w:rPr>
        <w:t xml:space="preserve"> </w:t>
      </w:r>
      <w:r>
        <w:rPr>
          <w:b/>
          <w:color w:val="111111"/>
          <w:sz w:val="36"/>
          <w:lang w:eastAsia="ko-KR"/>
        </w:rPr>
        <w:t>진학</w:t>
      </w:r>
      <w:r>
        <w:rPr>
          <w:b/>
          <w:color w:val="111111"/>
          <w:sz w:val="36"/>
          <w:lang w:eastAsia="ko-KR"/>
        </w:rPr>
        <w:t xml:space="preserve"> </w:t>
      </w:r>
      <w:r>
        <w:rPr>
          <w:b/>
          <w:color w:val="111111"/>
          <w:sz w:val="36"/>
          <w:lang w:eastAsia="ko-KR"/>
        </w:rPr>
        <w:t>연구인턴</w:t>
      </w:r>
      <w:r>
        <w:rPr>
          <w:b/>
          <w:color w:val="111111"/>
          <w:sz w:val="36"/>
          <w:lang w:eastAsia="ko-KR"/>
        </w:rPr>
        <w:t xml:space="preserve"> </w:t>
      </w:r>
      <w:r w:rsidR="0047708F">
        <w:rPr>
          <w:rFonts w:eastAsia="맑은 고딕" w:cs="맑은 고딕" w:hint="eastAsia"/>
          <w:b/>
          <w:color w:val="111111"/>
          <w:sz w:val="36"/>
          <w:lang w:eastAsia="ko-KR"/>
        </w:rPr>
        <w:t>장학금</w:t>
      </w:r>
      <w:r>
        <w:rPr>
          <w:b/>
          <w:color w:val="111111"/>
          <w:sz w:val="36"/>
          <w:lang w:eastAsia="ko-KR"/>
        </w:rPr>
        <w:t xml:space="preserve"> </w:t>
      </w:r>
      <w:r>
        <w:rPr>
          <w:b/>
          <w:color w:val="111111"/>
          <w:sz w:val="36"/>
          <w:lang w:eastAsia="ko-KR"/>
        </w:rPr>
        <w:t>신청서</w:t>
      </w:r>
    </w:p>
    <w:p w:rsidR="00DB2445" w:rsidRDefault="000B6CD6" w:rsidP="00EB3D09">
      <w:pPr>
        <w:pBdr>
          <w:left w:val="single" w:sz="36" w:space="4" w:color="00462A"/>
        </w:pBdr>
        <w:spacing w:after="0"/>
        <w:rPr>
          <w:lang w:eastAsia="ko-KR"/>
        </w:rPr>
      </w:pPr>
      <w:r>
        <w:rPr>
          <w:b/>
          <w:color w:val="004D3D"/>
          <w:sz w:val="22"/>
          <w:lang w:eastAsia="ko-KR"/>
        </w:rPr>
        <w:t xml:space="preserve">1. </w:t>
      </w:r>
      <w:r>
        <w:rPr>
          <w:b/>
          <w:color w:val="004D3D"/>
          <w:sz w:val="22"/>
          <w:lang w:eastAsia="ko-KR"/>
        </w:rPr>
        <w:t>신청자</w:t>
      </w:r>
      <w:r>
        <w:rPr>
          <w:b/>
          <w:color w:val="004D3D"/>
          <w:sz w:val="22"/>
          <w:lang w:eastAsia="ko-KR"/>
        </w:rPr>
        <w:t xml:space="preserve"> </w:t>
      </w:r>
      <w:r>
        <w:rPr>
          <w:b/>
          <w:color w:val="004D3D"/>
          <w:sz w:val="22"/>
          <w:lang w:eastAsia="ko-KR"/>
        </w:rPr>
        <w:t>기본</w:t>
      </w:r>
      <w:r>
        <w:rPr>
          <w:b/>
          <w:color w:val="004D3D"/>
          <w:sz w:val="22"/>
          <w:lang w:eastAsia="ko-KR"/>
        </w:rPr>
        <w:t xml:space="preserve"> </w:t>
      </w:r>
      <w:r>
        <w:rPr>
          <w:b/>
          <w:color w:val="004D3D"/>
          <w:sz w:val="22"/>
          <w:lang w:eastAsia="ko-KR"/>
        </w:rPr>
        <w:t>정보</w:t>
      </w:r>
      <w:r>
        <w:rPr>
          <w:b/>
          <w:color w:val="004D3D"/>
          <w:sz w:val="22"/>
          <w:lang w:eastAsia="ko-KR"/>
        </w:rPr>
        <w:t>(</w:t>
      </w:r>
      <w:r>
        <w:rPr>
          <w:b/>
          <w:color w:val="004D3D"/>
          <w:sz w:val="22"/>
          <w:lang w:eastAsia="ko-KR"/>
        </w:rPr>
        <w:t>학부</w:t>
      </w:r>
      <w:r>
        <w:rPr>
          <w:b/>
          <w:color w:val="004D3D"/>
          <w:sz w:val="22"/>
          <w:lang w:eastAsia="ko-KR"/>
        </w:rPr>
        <w:t>)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1603"/>
        <w:gridCol w:w="3498"/>
        <w:gridCol w:w="1603"/>
        <w:gridCol w:w="3498"/>
      </w:tblGrid>
      <w:tr w:rsidR="00DB2445" w:rsidTr="00FE7F6A">
        <w:trPr>
          <w:trHeight w:val="496"/>
        </w:trPr>
        <w:tc>
          <w:tcPr>
            <w:tcW w:w="1603" w:type="dxa"/>
            <w:shd w:val="clear" w:color="auto" w:fill="F4F6F5"/>
            <w:tcMar>
              <w:top w:w="28" w:type="dxa"/>
              <w:left w:w="150" w:type="dxa"/>
              <w:bottom w:w="28" w:type="dxa"/>
              <w:right w:w="150" w:type="dxa"/>
            </w:tcMar>
            <w:vAlign w:val="center"/>
          </w:tcPr>
          <w:p w:rsidR="00FE7F6A" w:rsidRPr="00FE7F6A" w:rsidRDefault="000B6CD6" w:rsidP="00FE7F6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성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명</w:t>
            </w:r>
          </w:p>
        </w:tc>
        <w:tc>
          <w:tcPr>
            <w:tcW w:w="3498" w:type="dxa"/>
            <w:tcMar>
              <w:top w:w="28" w:type="dxa"/>
              <w:left w:w="150" w:type="dxa"/>
              <w:bottom w:w="28" w:type="dxa"/>
              <w:right w:w="150" w:type="dxa"/>
            </w:tcMar>
            <w:vAlign w:val="center"/>
          </w:tcPr>
          <w:p w:rsidR="00DB2445" w:rsidRDefault="00DB2445" w:rsidP="00FE7F6A">
            <w:pPr>
              <w:spacing w:after="0" w:line="240" w:lineRule="auto"/>
            </w:pPr>
          </w:p>
        </w:tc>
        <w:tc>
          <w:tcPr>
            <w:tcW w:w="1603" w:type="dxa"/>
            <w:shd w:val="clear" w:color="auto" w:fill="F4F6F5"/>
            <w:tcMar>
              <w:top w:w="28" w:type="dxa"/>
              <w:left w:w="150" w:type="dxa"/>
              <w:bottom w:w="28" w:type="dxa"/>
              <w:right w:w="150" w:type="dxa"/>
            </w:tcMar>
            <w:vAlign w:val="center"/>
          </w:tcPr>
          <w:p w:rsidR="00DB2445" w:rsidRDefault="000B6CD6" w:rsidP="00FE7F6A">
            <w:pPr>
              <w:spacing w:after="0" w:line="240" w:lineRule="auto"/>
              <w:jc w:val="center"/>
            </w:pPr>
            <w:r>
              <w:rPr>
                <w:b/>
              </w:rPr>
              <w:t>학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번</w:t>
            </w:r>
          </w:p>
        </w:tc>
        <w:tc>
          <w:tcPr>
            <w:tcW w:w="3498" w:type="dxa"/>
            <w:tcMar>
              <w:top w:w="28" w:type="dxa"/>
              <w:left w:w="150" w:type="dxa"/>
              <w:bottom w:w="28" w:type="dxa"/>
              <w:right w:w="150" w:type="dxa"/>
            </w:tcMar>
            <w:vAlign w:val="center"/>
          </w:tcPr>
          <w:p w:rsidR="00DB2445" w:rsidRDefault="00DB2445" w:rsidP="00FE7F6A">
            <w:pPr>
              <w:spacing w:after="0" w:line="240" w:lineRule="auto"/>
            </w:pPr>
          </w:p>
        </w:tc>
      </w:tr>
      <w:tr w:rsidR="00FE7F6A" w:rsidTr="00FE7F6A">
        <w:trPr>
          <w:trHeight w:val="496"/>
        </w:trPr>
        <w:tc>
          <w:tcPr>
            <w:tcW w:w="1603" w:type="dxa"/>
            <w:shd w:val="clear" w:color="auto" w:fill="F4F6F5"/>
            <w:tcMar>
              <w:top w:w="28" w:type="dxa"/>
              <w:left w:w="150" w:type="dxa"/>
              <w:bottom w:w="28" w:type="dxa"/>
              <w:right w:w="150" w:type="dxa"/>
            </w:tcMar>
            <w:vAlign w:val="center"/>
          </w:tcPr>
          <w:p w:rsidR="00FE7F6A" w:rsidRDefault="00FE7F6A" w:rsidP="00FE7F6A">
            <w:pPr>
              <w:spacing w:after="0" w:line="240" w:lineRule="auto"/>
              <w:jc w:val="center"/>
            </w:pPr>
            <w:proofErr w:type="spellStart"/>
            <w:r>
              <w:rPr>
                <w:b/>
              </w:rPr>
              <w:t>학과</w:t>
            </w:r>
            <w:proofErr w:type="spellEnd"/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전공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3498" w:type="dxa"/>
            <w:tcMar>
              <w:top w:w="28" w:type="dxa"/>
              <w:left w:w="150" w:type="dxa"/>
              <w:bottom w:w="28" w:type="dxa"/>
              <w:right w:w="150" w:type="dxa"/>
            </w:tcMar>
            <w:vAlign w:val="center"/>
          </w:tcPr>
          <w:p w:rsidR="00FE7F6A" w:rsidRDefault="00FE7F6A" w:rsidP="00FE7F6A">
            <w:pPr>
              <w:spacing w:after="0" w:line="240" w:lineRule="auto"/>
            </w:pPr>
          </w:p>
        </w:tc>
        <w:tc>
          <w:tcPr>
            <w:tcW w:w="1603" w:type="dxa"/>
            <w:shd w:val="clear" w:color="auto" w:fill="F4F6F5"/>
            <w:tcMar>
              <w:top w:w="28" w:type="dxa"/>
              <w:left w:w="150" w:type="dxa"/>
              <w:bottom w:w="28" w:type="dxa"/>
              <w:right w:w="150" w:type="dxa"/>
            </w:tcMar>
            <w:vAlign w:val="center"/>
          </w:tcPr>
          <w:p w:rsidR="00FE7F6A" w:rsidRDefault="00FE7F6A" w:rsidP="00FE7F6A">
            <w:pPr>
              <w:spacing w:after="0" w:line="240" w:lineRule="auto"/>
            </w:pPr>
            <w:proofErr w:type="spellStart"/>
            <w:r>
              <w:rPr>
                <w:rFonts w:eastAsia="맑은 고딕" w:cs="맑은 고딕" w:hint="eastAsia"/>
                <w:b/>
              </w:rPr>
              <w:t>직전학기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rFonts w:eastAsia="맑은 고딕" w:cs="맑은 고딕" w:hint="eastAsia"/>
                <w:b/>
              </w:rPr>
              <w:t>성적</w:t>
            </w:r>
            <w:proofErr w:type="spellEnd"/>
          </w:p>
        </w:tc>
        <w:tc>
          <w:tcPr>
            <w:tcW w:w="3498" w:type="dxa"/>
            <w:tcMar>
              <w:top w:w="28" w:type="dxa"/>
              <w:left w:w="150" w:type="dxa"/>
              <w:bottom w:w="28" w:type="dxa"/>
              <w:right w:w="150" w:type="dxa"/>
            </w:tcMar>
            <w:vAlign w:val="center"/>
          </w:tcPr>
          <w:p w:rsidR="00FE7F6A" w:rsidRDefault="00FE7F6A" w:rsidP="00FE7F6A">
            <w:pPr>
              <w:spacing w:after="0" w:line="240" w:lineRule="auto"/>
              <w:ind w:firstLineChars="1100" w:firstLine="1760"/>
            </w:pPr>
            <w:r w:rsidRPr="00FE7F6A">
              <w:rPr>
                <w:sz w:val="16"/>
              </w:rPr>
              <w:t>(</w:t>
            </w:r>
            <w:proofErr w:type="spellStart"/>
            <w:r w:rsidRPr="00FE7F6A">
              <w:rPr>
                <w:rFonts w:eastAsia="맑은 고딕" w:cs="맑은 고딕" w:hint="eastAsia"/>
                <w:sz w:val="16"/>
              </w:rPr>
              <w:t>기준</w:t>
            </w:r>
            <w:proofErr w:type="spellEnd"/>
            <w:r w:rsidRPr="00FE7F6A">
              <w:rPr>
                <w:sz w:val="16"/>
              </w:rPr>
              <w:t xml:space="preserve">: 2.0 </w:t>
            </w:r>
            <w:proofErr w:type="spellStart"/>
            <w:r w:rsidRPr="00FE7F6A">
              <w:rPr>
                <w:rFonts w:eastAsia="맑은 고딕" w:cs="맑은 고딕" w:hint="eastAsia"/>
                <w:sz w:val="16"/>
              </w:rPr>
              <w:t>이상</w:t>
            </w:r>
            <w:proofErr w:type="spellEnd"/>
            <w:r w:rsidRPr="00FE7F6A">
              <w:rPr>
                <w:sz w:val="16"/>
              </w:rPr>
              <w:t>)</w:t>
            </w:r>
          </w:p>
        </w:tc>
      </w:tr>
    </w:tbl>
    <w:p w:rsidR="00DB2445" w:rsidRPr="00EB3D09" w:rsidRDefault="00DB2445">
      <w:pPr>
        <w:rPr>
          <w:sz w:val="2"/>
          <w:lang w:eastAsia="ko-KR"/>
        </w:rPr>
      </w:pPr>
    </w:p>
    <w:p w:rsidR="00DB2445" w:rsidRDefault="000B6CD6" w:rsidP="00EB3D09">
      <w:pPr>
        <w:pBdr>
          <w:left w:val="single" w:sz="36" w:space="4" w:color="00462A"/>
        </w:pBdr>
        <w:spacing w:after="0"/>
        <w:rPr>
          <w:lang w:eastAsia="ko-KR"/>
        </w:rPr>
      </w:pPr>
      <w:r>
        <w:rPr>
          <w:b/>
          <w:color w:val="004D3D"/>
          <w:sz w:val="22"/>
          <w:lang w:eastAsia="ko-KR"/>
        </w:rPr>
        <w:t xml:space="preserve">2. </w:t>
      </w:r>
      <w:r>
        <w:rPr>
          <w:b/>
          <w:color w:val="004D3D"/>
          <w:sz w:val="22"/>
          <w:lang w:eastAsia="ko-KR"/>
        </w:rPr>
        <w:t>연구</w:t>
      </w:r>
      <w:r>
        <w:rPr>
          <w:b/>
          <w:color w:val="004D3D"/>
          <w:sz w:val="22"/>
          <w:lang w:eastAsia="ko-KR"/>
        </w:rPr>
        <w:t xml:space="preserve"> </w:t>
      </w:r>
      <w:r>
        <w:rPr>
          <w:b/>
          <w:color w:val="004D3D"/>
          <w:sz w:val="22"/>
          <w:lang w:eastAsia="ko-KR"/>
        </w:rPr>
        <w:t>매칭</w:t>
      </w:r>
      <w:r>
        <w:rPr>
          <w:b/>
          <w:color w:val="004D3D"/>
          <w:sz w:val="22"/>
          <w:lang w:eastAsia="ko-KR"/>
        </w:rPr>
        <w:t xml:space="preserve"> </w:t>
      </w:r>
      <w:r>
        <w:rPr>
          <w:b/>
          <w:color w:val="004D3D"/>
          <w:sz w:val="22"/>
          <w:lang w:eastAsia="ko-KR"/>
        </w:rPr>
        <w:t>교원</w:t>
      </w:r>
      <w:r>
        <w:rPr>
          <w:b/>
          <w:color w:val="004D3D"/>
          <w:sz w:val="22"/>
          <w:lang w:eastAsia="ko-KR"/>
        </w:rPr>
        <w:t xml:space="preserve"> </w:t>
      </w:r>
      <w:r>
        <w:rPr>
          <w:b/>
          <w:color w:val="004D3D"/>
          <w:sz w:val="22"/>
          <w:lang w:eastAsia="ko-KR"/>
        </w:rPr>
        <w:t>및</w:t>
      </w:r>
      <w:r>
        <w:rPr>
          <w:b/>
          <w:color w:val="004D3D"/>
          <w:sz w:val="22"/>
          <w:lang w:eastAsia="ko-KR"/>
        </w:rPr>
        <w:t xml:space="preserve"> </w:t>
      </w:r>
      <w:r>
        <w:rPr>
          <w:b/>
          <w:color w:val="004D3D"/>
          <w:sz w:val="22"/>
          <w:lang w:eastAsia="ko-KR"/>
        </w:rPr>
        <w:t>대학원</w:t>
      </w:r>
      <w:r>
        <w:rPr>
          <w:b/>
          <w:color w:val="004D3D"/>
          <w:sz w:val="22"/>
          <w:lang w:eastAsia="ko-KR"/>
        </w:rPr>
        <w:t xml:space="preserve"> </w:t>
      </w:r>
      <w:r>
        <w:rPr>
          <w:b/>
          <w:color w:val="004D3D"/>
          <w:sz w:val="22"/>
          <w:lang w:eastAsia="ko-KR"/>
        </w:rPr>
        <w:t>진학</w:t>
      </w:r>
      <w:r>
        <w:rPr>
          <w:b/>
          <w:color w:val="004D3D"/>
          <w:sz w:val="22"/>
          <w:lang w:eastAsia="ko-KR"/>
        </w:rPr>
        <w:t xml:space="preserve"> </w:t>
      </w:r>
      <w:r>
        <w:rPr>
          <w:b/>
          <w:color w:val="004D3D"/>
          <w:sz w:val="22"/>
          <w:lang w:eastAsia="ko-KR"/>
        </w:rPr>
        <w:t>계획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2016"/>
        <w:gridCol w:w="3024"/>
        <w:gridCol w:w="2016"/>
        <w:gridCol w:w="3024"/>
      </w:tblGrid>
      <w:tr w:rsidR="00DB2445" w:rsidTr="00FE7F6A">
        <w:tc>
          <w:tcPr>
            <w:tcW w:w="2016" w:type="dxa"/>
            <w:shd w:val="clear" w:color="auto" w:fill="F4F6F5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DB2445" w:rsidRDefault="000B6CD6" w:rsidP="003447DE">
            <w:pPr>
              <w:spacing w:after="0" w:line="240" w:lineRule="auto"/>
              <w:jc w:val="center"/>
            </w:pPr>
            <w:proofErr w:type="spellStart"/>
            <w:r>
              <w:rPr>
                <w:b/>
              </w:rPr>
              <w:t>매칭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지도교</w:t>
            </w:r>
            <w:proofErr w:type="spellEnd"/>
            <w:r w:rsidR="00EB3D09">
              <w:rPr>
                <w:rFonts w:eastAsia="맑은 고딕" w:cs="맑은 고딕" w:hint="eastAsia"/>
                <w:b/>
                <w:lang w:eastAsia="ko-KR"/>
              </w:rPr>
              <w:t>원</w:t>
            </w:r>
          </w:p>
        </w:tc>
        <w:tc>
          <w:tcPr>
            <w:tcW w:w="3024" w:type="dx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DB2445" w:rsidRDefault="000B6CD6" w:rsidP="003447DE">
            <w:pPr>
              <w:spacing w:after="0" w:line="240" w:lineRule="auto"/>
            </w:pPr>
            <w:r>
              <w:t>소속</w:t>
            </w:r>
            <w:r>
              <w:t>:</w:t>
            </w:r>
            <w:r>
              <w:br/>
            </w:r>
            <w:r>
              <w:t>성명</w:t>
            </w:r>
            <w:r>
              <w:t>:</w:t>
            </w:r>
          </w:p>
        </w:tc>
        <w:tc>
          <w:tcPr>
            <w:tcW w:w="2016" w:type="dxa"/>
            <w:shd w:val="clear" w:color="auto" w:fill="F4F6F5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D562FC" w:rsidRDefault="000B6CD6" w:rsidP="003447DE">
            <w:pPr>
              <w:spacing w:after="0" w:line="240" w:lineRule="auto"/>
              <w:jc w:val="center"/>
              <w:rPr>
                <w:rFonts w:eastAsia="맑은 고딕"/>
                <w:b/>
                <w:lang w:eastAsia="ko-KR"/>
              </w:rPr>
            </w:pPr>
            <w:r>
              <w:rPr>
                <w:b/>
                <w:lang w:eastAsia="ko-KR"/>
              </w:rPr>
              <w:t xml:space="preserve"> </w:t>
            </w:r>
            <w:r w:rsidR="00D562FC">
              <w:rPr>
                <w:rFonts w:eastAsia="맑은 고딕" w:hint="eastAsia"/>
                <w:b/>
                <w:lang w:eastAsia="ko-KR"/>
              </w:rPr>
              <w:t>인문</w:t>
            </w:r>
            <w:r w:rsidR="00EB3D09">
              <w:rPr>
                <w:rFonts w:eastAsia="맑은 고딕" w:hint="eastAsia"/>
                <w:b/>
                <w:lang w:eastAsia="ko-KR"/>
              </w:rPr>
              <w:t xml:space="preserve">대 </w:t>
            </w:r>
            <w:r w:rsidR="00D562FC">
              <w:rPr>
                <w:rFonts w:eastAsia="맑은 고딕" w:hint="eastAsia"/>
                <w:b/>
                <w:lang w:eastAsia="ko-KR"/>
              </w:rPr>
              <w:t>대학원</w:t>
            </w:r>
          </w:p>
          <w:p w:rsidR="00DB2445" w:rsidRDefault="000B6CD6" w:rsidP="003447DE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b/>
                <w:lang w:eastAsia="ko-KR"/>
              </w:rPr>
              <w:t>지원</w:t>
            </w:r>
            <w:r>
              <w:rPr>
                <w:b/>
                <w:lang w:eastAsia="ko-KR"/>
              </w:rPr>
              <w:t xml:space="preserve"> </w:t>
            </w:r>
            <w:r>
              <w:rPr>
                <w:b/>
                <w:lang w:eastAsia="ko-KR"/>
              </w:rPr>
              <w:t>희망학과</w:t>
            </w:r>
          </w:p>
        </w:tc>
        <w:tc>
          <w:tcPr>
            <w:tcW w:w="3024" w:type="dx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DB2445" w:rsidRDefault="00DB2445" w:rsidP="003447DE">
            <w:pPr>
              <w:spacing w:after="0" w:line="240" w:lineRule="auto"/>
              <w:rPr>
                <w:lang w:eastAsia="ko-KR"/>
              </w:rPr>
            </w:pPr>
          </w:p>
        </w:tc>
      </w:tr>
    </w:tbl>
    <w:p w:rsidR="00DB2445" w:rsidRPr="00EB3D09" w:rsidRDefault="00DB2445">
      <w:pPr>
        <w:rPr>
          <w:sz w:val="6"/>
          <w:lang w:eastAsia="ko-KR"/>
        </w:rPr>
      </w:pPr>
    </w:p>
    <w:p w:rsidR="00DB2445" w:rsidRPr="00EB3D09" w:rsidRDefault="000B6CD6" w:rsidP="00EB3D09">
      <w:pPr>
        <w:pBdr>
          <w:left w:val="single" w:sz="36" w:space="4" w:color="00462A"/>
        </w:pBdr>
        <w:spacing w:after="0"/>
        <w:rPr>
          <w:lang w:eastAsia="ko-KR"/>
        </w:rPr>
      </w:pPr>
      <w:r>
        <w:rPr>
          <w:b/>
          <w:color w:val="004D3D"/>
          <w:sz w:val="22"/>
          <w:lang w:eastAsia="ko-KR"/>
        </w:rPr>
        <w:t xml:space="preserve">3. </w:t>
      </w:r>
      <w:r>
        <w:rPr>
          <w:b/>
          <w:color w:val="004D3D"/>
          <w:sz w:val="22"/>
          <w:lang w:eastAsia="ko-KR"/>
        </w:rPr>
        <w:t>연구</w:t>
      </w:r>
      <w:r>
        <w:rPr>
          <w:b/>
          <w:color w:val="004D3D"/>
          <w:sz w:val="22"/>
          <w:lang w:eastAsia="ko-KR"/>
        </w:rPr>
        <w:t xml:space="preserve"> </w:t>
      </w:r>
      <w:r w:rsidR="00D562FC">
        <w:rPr>
          <w:rFonts w:eastAsia="맑은 고딕" w:cs="맑은 고딕" w:hint="eastAsia"/>
          <w:b/>
          <w:color w:val="004D3D"/>
          <w:sz w:val="22"/>
          <w:lang w:eastAsia="ko-KR"/>
        </w:rPr>
        <w:t xml:space="preserve">인턴 </w:t>
      </w:r>
      <w:r>
        <w:rPr>
          <w:b/>
          <w:color w:val="004D3D"/>
          <w:sz w:val="22"/>
          <w:lang w:eastAsia="ko-KR"/>
        </w:rPr>
        <w:t>계획서</w:t>
      </w:r>
    </w:p>
    <w:p w:rsidR="00DB2445" w:rsidRDefault="000B6CD6">
      <w:pPr>
        <w:rPr>
          <w:lang w:eastAsia="ko-KR"/>
        </w:rPr>
      </w:pPr>
      <w:r>
        <w:rPr>
          <w:color w:val="666666"/>
          <w:sz w:val="18"/>
          <w:lang w:eastAsia="ko-KR"/>
        </w:rPr>
        <w:t xml:space="preserve">※ </w:t>
      </w:r>
      <w:r>
        <w:rPr>
          <w:color w:val="666666"/>
          <w:sz w:val="18"/>
          <w:lang w:eastAsia="ko-KR"/>
        </w:rPr>
        <w:t>본</w:t>
      </w:r>
      <w:r>
        <w:rPr>
          <w:color w:val="666666"/>
          <w:sz w:val="18"/>
          <w:lang w:eastAsia="ko-KR"/>
        </w:rPr>
        <w:t xml:space="preserve"> </w:t>
      </w:r>
      <w:r>
        <w:rPr>
          <w:color w:val="666666"/>
          <w:sz w:val="18"/>
          <w:lang w:eastAsia="ko-KR"/>
        </w:rPr>
        <w:t>연구인턴</w:t>
      </w:r>
      <w:r>
        <w:rPr>
          <w:color w:val="666666"/>
          <w:sz w:val="18"/>
          <w:lang w:eastAsia="ko-KR"/>
        </w:rPr>
        <w:t xml:space="preserve"> </w:t>
      </w:r>
      <w:r>
        <w:rPr>
          <w:color w:val="666666"/>
          <w:sz w:val="18"/>
          <w:lang w:eastAsia="ko-KR"/>
        </w:rPr>
        <w:t>제도</w:t>
      </w:r>
      <w:r>
        <w:rPr>
          <w:color w:val="666666"/>
          <w:sz w:val="18"/>
          <w:lang w:eastAsia="ko-KR"/>
        </w:rPr>
        <w:t xml:space="preserve"> </w:t>
      </w:r>
      <w:r>
        <w:rPr>
          <w:color w:val="666666"/>
          <w:sz w:val="18"/>
          <w:lang w:eastAsia="ko-KR"/>
        </w:rPr>
        <w:t>참여</w:t>
      </w:r>
      <w:r>
        <w:rPr>
          <w:color w:val="666666"/>
          <w:sz w:val="18"/>
          <w:lang w:eastAsia="ko-KR"/>
        </w:rPr>
        <w:t xml:space="preserve"> </w:t>
      </w:r>
      <w:r>
        <w:rPr>
          <w:color w:val="666666"/>
          <w:sz w:val="18"/>
          <w:lang w:eastAsia="ko-KR"/>
        </w:rPr>
        <w:t>기간</w:t>
      </w:r>
      <w:r>
        <w:rPr>
          <w:color w:val="666666"/>
          <w:sz w:val="18"/>
          <w:lang w:eastAsia="ko-KR"/>
        </w:rPr>
        <w:t>(2026</w:t>
      </w:r>
      <w:r>
        <w:rPr>
          <w:color w:val="666666"/>
          <w:sz w:val="18"/>
          <w:lang w:eastAsia="ko-KR"/>
        </w:rPr>
        <w:t>년</w:t>
      </w:r>
      <w:r>
        <w:rPr>
          <w:color w:val="666666"/>
          <w:sz w:val="18"/>
          <w:lang w:eastAsia="ko-KR"/>
        </w:rPr>
        <w:t xml:space="preserve"> 7</w:t>
      </w:r>
      <w:r>
        <w:rPr>
          <w:color w:val="666666"/>
          <w:sz w:val="18"/>
          <w:lang w:eastAsia="ko-KR"/>
        </w:rPr>
        <w:t>월</w:t>
      </w:r>
      <w:r>
        <w:rPr>
          <w:color w:val="666666"/>
          <w:sz w:val="18"/>
          <w:lang w:eastAsia="ko-KR"/>
        </w:rPr>
        <w:t>~9</w:t>
      </w:r>
      <w:r>
        <w:rPr>
          <w:color w:val="666666"/>
          <w:sz w:val="18"/>
          <w:lang w:eastAsia="ko-KR"/>
        </w:rPr>
        <w:t>월</w:t>
      </w:r>
      <w:r>
        <w:rPr>
          <w:color w:val="666666"/>
          <w:sz w:val="18"/>
          <w:lang w:eastAsia="ko-KR"/>
        </w:rPr>
        <w:t xml:space="preserve">) </w:t>
      </w:r>
      <w:r w:rsidR="00D562FC">
        <w:rPr>
          <w:rFonts w:eastAsia="맑은 고딕" w:cs="맑은 고딕" w:hint="eastAsia"/>
          <w:color w:val="666666"/>
          <w:sz w:val="18"/>
          <w:lang w:eastAsia="ko-KR"/>
        </w:rPr>
        <w:t xml:space="preserve">중 </w:t>
      </w:r>
      <w:r>
        <w:rPr>
          <w:color w:val="666666"/>
          <w:sz w:val="18"/>
          <w:lang w:eastAsia="ko-KR"/>
        </w:rPr>
        <w:t>매칭</w:t>
      </w:r>
      <w:r>
        <w:rPr>
          <w:color w:val="666666"/>
          <w:sz w:val="18"/>
          <w:lang w:eastAsia="ko-KR"/>
        </w:rPr>
        <w:t xml:space="preserve"> </w:t>
      </w:r>
      <w:r>
        <w:rPr>
          <w:color w:val="666666"/>
          <w:sz w:val="18"/>
          <w:lang w:eastAsia="ko-KR"/>
        </w:rPr>
        <w:t>지도교원</w:t>
      </w:r>
      <w:r w:rsidR="00D562FC">
        <w:rPr>
          <w:rFonts w:eastAsia="맑은 고딕" w:cs="맑은 고딕" w:hint="eastAsia"/>
          <w:color w:val="666666"/>
          <w:sz w:val="18"/>
          <w:lang w:eastAsia="ko-KR"/>
        </w:rPr>
        <w:t>을 도와</w:t>
      </w:r>
      <w:r>
        <w:rPr>
          <w:color w:val="666666"/>
          <w:sz w:val="18"/>
          <w:lang w:eastAsia="ko-KR"/>
        </w:rPr>
        <w:t xml:space="preserve"> </w:t>
      </w:r>
      <w:r>
        <w:rPr>
          <w:color w:val="666666"/>
          <w:sz w:val="18"/>
          <w:lang w:eastAsia="ko-KR"/>
        </w:rPr>
        <w:t>수행할</w:t>
      </w:r>
      <w:r>
        <w:rPr>
          <w:color w:val="666666"/>
          <w:sz w:val="18"/>
          <w:lang w:eastAsia="ko-KR"/>
        </w:rPr>
        <w:t xml:space="preserve"> </w:t>
      </w:r>
      <w:r>
        <w:rPr>
          <w:color w:val="666666"/>
          <w:sz w:val="18"/>
          <w:lang w:eastAsia="ko-KR"/>
        </w:rPr>
        <w:t>연구</w:t>
      </w:r>
      <w:r>
        <w:rPr>
          <w:color w:val="666666"/>
          <w:sz w:val="18"/>
          <w:lang w:eastAsia="ko-KR"/>
        </w:rPr>
        <w:t xml:space="preserve"> </w:t>
      </w:r>
      <w:r>
        <w:rPr>
          <w:color w:val="666666"/>
          <w:sz w:val="18"/>
          <w:lang w:eastAsia="ko-KR"/>
        </w:rPr>
        <w:t>과제</w:t>
      </w:r>
      <w:r w:rsidR="00D562FC">
        <w:rPr>
          <w:rFonts w:eastAsia="맑은 고딕" w:cs="맑은 고딕" w:hint="eastAsia"/>
          <w:color w:val="666666"/>
          <w:sz w:val="18"/>
          <w:lang w:eastAsia="ko-KR"/>
        </w:rPr>
        <w:t xml:space="preserve">를 </w:t>
      </w:r>
      <w:r>
        <w:rPr>
          <w:color w:val="666666"/>
          <w:sz w:val="18"/>
          <w:lang w:eastAsia="ko-KR"/>
        </w:rPr>
        <w:t>기술하여</w:t>
      </w:r>
      <w:r>
        <w:rPr>
          <w:color w:val="666666"/>
          <w:sz w:val="18"/>
          <w:lang w:eastAsia="ko-KR"/>
        </w:rPr>
        <w:t xml:space="preserve"> </w:t>
      </w:r>
      <w:r>
        <w:rPr>
          <w:color w:val="666666"/>
          <w:sz w:val="18"/>
          <w:lang w:eastAsia="ko-KR"/>
        </w:rPr>
        <w:t>주십시오</w:t>
      </w:r>
      <w:r>
        <w:rPr>
          <w:color w:val="666666"/>
          <w:sz w:val="18"/>
          <w:lang w:eastAsia="ko-KR"/>
        </w:rPr>
        <w:t xml:space="preserve">. 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10080"/>
      </w:tblGrid>
      <w:tr w:rsidR="00DB2445" w:rsidTr="007C5A57">
        <w:trPr>
          <w:trHeight w:hRule="exact" w:val="4145"/>
        </w:trPr>
        <w:tc>
          <w:tcPr>
            <w:tcW w:w="10080" w:type="dxa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B2445" w:rsidRPr="00EB3D09" w:rsidRDefault="003447DE" w:rsidP="00EB3D09">
            <w:pPr>
              <w:spacing w:after="0" w:line="240" w:lineRule="auto"/>
              <w:rPr>
                <w:rFonts w:eastAsia="맑은 고딕" w:hint="eastAsia"/>
                <w:sz w:val="12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[연구인턴 수행기간</w:t>
            </w:r>
            <w:proofErr w:type="gramStart"/>
            <w:r>
              <w:rPr>
                <w:rFonts w:eastAsia="맑은 고딕"/>
                <w:lang w:eastAsia="ko-KR"/>
              </w:rPr>
              <w:t xml:space="preserve">] </w:t>
            </w:r>
            <w:r w:rsidR="00EB3D09">
              <w:rPr>
                <w:rFonts w:eastAsia="맑은 고딕"/>
                <w:lang w:eastAsia="ko-KR"/>
              </w:rPr>
              <w:t xml:space="preserve"> </w:t>
            </w:r>
            <w:r w:rsidR="00EB3D09">
              <w:rPr>
                <w:rFonts w:eastAsia="맑은 고딕" w:hint="eastAsia"/>
                <w:lang w:eastAsia="ko-KR"/>
              </w:rPr>
              <w:t>□</w:t>
            </w:r>
            <w:proofErr w:type="gramEnd"/>
            <w:r w:rsidR="00EB3D09">
              <w:rPr>
                <w:rFonts w:eastAsia="맑은 고딕" w:hint="eastAsia"/>
                <w:lang w:eastAsia="ko-KR"/>
              </w:rPr>
              <w:t xml:space="preserve"> 7</w:t>
            </w:r>
            <w:r>
              <w:rPr>
                <w:rFonts w:eastAsia="맑은 고딕" w:hint="eastAsia"/>
                <w:lang w:eastAsia="ko-KR"/>
              </w:rPr>
              <w:t xml:space="preserve">월 </w:t>
            </w:r>
            <w:r w:rsidR="00EB3D09">
              <w:rPr>
                <w:rFonts w:eastAsia="맑은 고딕"/>
                <w:lang w:eastAsia="ko-KR"/>
              </w:rPr>
              <w:t xml:space="preserve"> </w:t>
            </w:r>
            <w:r w:rsidR="00EB3D09">
              <w:rPr>
                <w:rFonts w:eastAsia="맑은 고딕" w:hint="eastAsia"/>
                <w:lang w:eastAsia="ko-KR"/>
              </w:rPr>
              <w:t>□</w:t>
            </w:r>
            <w:r w:rsidR="00EB3D09">
              <w:rPr>
                <w:rFonts w:eastAsia="맑은 고딕" w:hint="eastAsia"/>
                <w:lang w:eastAsia="ko-KR"/>
              </w:rPr>
              <w:t xml:space="preserve"> </w:t>
            </w:r>
            <w:r>
              <w:rPr>
                <w:rFonts w:eastAsia="맑은 고딕"/>
                <w:lang w:eastAsia="ko-KR"/>
              </w:rPr>
              <w:t>8</w:t>
            </w:r>
            <w:r>
              <w:rPr>
                <w:rFonts w:eastAsia="맑은 고딕" w:hint="eastAsia"/>
                <w:lang w:eastAsia="ko-KR"/>
              </w:rPr>
              <w:t>월</w:t>
            </w:r>
            <w:bookmarkStart w:id="0" w:name="_GoBack"/>
            <w:bookmarkEnd w:id="0"/>
            <w:r w:rsidR="00EB3D09">
              <w:rPr>
                <w:rFonts w:eastAsia="맑은 고딕" w:hint="eastAsia"/>
                <w:lang w:eastAsia="ko-KR"/>
              </w:rPr>
              <w:t xml:space="preserve"> </w:t>
            </w:r>
            <w:r w:rsidR="00EB3D09">
              <w:rPr>
                <w:rFonts w:eastAsia="맑은 고딕" w:hint="eastAsia"/>
                <w:lang w:eastAsia="ko-KR"/>
              </w:rPr>
              <w:t>□</w:t>
            </w:r>
            <w:r w:rsidR="00EB3D09">
              <w:rPr>
                <w:rFonts w:eastAsia="맑은 고딕" w:hint="eastAsia"/>
                <w:lang w:eastAsia="ko-KR"/>
              </w:rPr>
              <w:t xml:space="preserve"> </w:t>
            </w:r>
            <w:r w:rsidR="00EB3D09">
              <w:rPr>
                <w:rFonts w:eastAsia="맑은 고딕"/>
                <w:lang w:eastAsia="ko-KR"/>
              </w:rPr>
              <w:t>9</w:t>
            </w:r>
            <w:r w:rsidR="00EB3D09">
              <w:rPr>
                <w:rFonts w:eastAsia="맑은 고딕" w:hint="eastAsia"/>
                <w:lang w:eastAsia="ko-KR"/>
              </w:rPr>
              <w:t xml:space="preserve">월 </w:t>
            </w:r>
            <w:r w:rsidR="00EB3D09" w:rsidRPr="00EB3D09">
              <w:rPr>
                <w:rFonts w:eastAsia="맑은 고딕"/>
                <w:color w:val="808080" w:themeColor="background1" w:themeShade="80"/>
                <w:sz w:val="12"/>
                <w:lang w:eastAsia="ko-KR"/>
              </w:rPr>
              <w:t>(</w:t>
            </w:r>
            <w:r w:rsidR="00EB3D09" w:rsidRPr="00EB3D09">
              <w:rPr>
                <w:rFonts w:eastAsia="맑은 고딕" w:hint="eastAsia"/>
                <w:color w:val="808080" w:themeColor="background1" w:themeShade="80"/>
                <w:sz w:val="12"/>
                <w:lang w:eastAsia="ko-KR"/>
              </w:rPr>
              <w:t>기간 체크하여 제출)</w:t>
            </w:r>
          </w:p>
          <w:p w:rsidR="00D562FC" w:rsidRDefault="003447DE" w:rsidP="00EB3D09">
            <w:pPr>
              <w:spacing w:after="0" w:line="240" w:lineRule="auto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[연구인턴 수행계획</w:t>
            </w:r>
            <w:r>
              <w:rPr>
                <w:rFonts w:eastAsia="맑은 고딕"/>
                <w:lang w:eastAsia="ko-KR"/>
              </w:rPr>
              <w:t>]</w:t>
            </w:r>
          </w:p>
          <w:p w:rsidR="00D562FC" w:rsidRDefault="00D562FC" w:rsidP="00EB3D09">
            <w:pPr>
              <w:spacing w:after="0" w:line="240" w:lineRule="auto"/>
              <w:rPr>
                <w:rFonts w:eastAsia="맑은 고딕"/>
                <w:lang w:eastAsia="ko-KR"/>
              </w:rPr>
            </w:pPr>
          </w:p>
          <w:p w:rsidR="00D562FC" w:rsidRDefault="00D562FC" w:rsidP="00EB3D09">
            <w:pPr>
              <w:spacing w:after="0"/>
              <w:rPr>
                <w:rFonts w:eastAsia="맑은 고딕"/>
                <w:lang w:eastAsia="ko-KR"/>
              </w:rPr>
            </w:pPr>
          </w:p>
          <w:p w:rsidR="00EB3D09" w:rsidRPr="00D562FC" w:rsidRDefault="00EB3D09" w:rsidP="00D562FC">
            <w:pPr>
              <w:rPr>
                <w:rFonts w:eastAsia="맑은 고딕" w:hint="eastAsia"/>
                <w:lang w:eastAsia="ko-KR"/>
              </w:rPr>
            </w:pPr>
          </w:p>
        </w:tc>
      </w:tr>
    </w:tbl>
    <w:p w:rsidR="00DB2445" w:rsidRDefault="00DB2445" w:rsidP="00EB3D09">
      <w:pPr>
        <w:spacing w:after="0" w:line="240" w:lineRule="auto"/>
        <w:rPr>
          <w:lang w:eastAsia="ko-KR"/>
        </w:rPr>
      </w:pPr>
    </w:p>
    <w:p w:rsidR="00DB2445" w:rsidRDefault="000B6CD6" w:rsidP="00EB3D09">
      <w:pPr>
        <w:spacing w:after="0"/>
        <w:jc w:val="center"/>
        <w:rPr>
          <w:b/>
          <w:color w:val="555555"/>
          <w:sz w:val="19"/>
          <w:lang w:eastAsia="ko-KR"/>
        </w:rPr>
      </w:pPr>
      <w:r>
        <w:rPr>
          <w:b/>
          <w:color w:val="555555"/>
          <w:sz w:val="19"/>
          <w:lang w:eastAsia="ko-KR"/>
        </w:rPr>
        <w:t>본인은</w:t>
      </w:r>
      <w:r>
        <w:rPr>
          <w:b/>
          <w:color w:val="555555"/>
          <w:sz w:val="19"/>
          <w:lang w:eastAsia="ko-KR"/>
        </w:rPr>
        <w:t xml:space="preserve"> 2026</w:t>
      </w:r>
      <w:r>
        <w:rPr>
          <w:b/>
          <w:color w:val="555555"/>
          <w:sz w:val="19"/>
          <w:lang w:eastAsia="ko-KR"/>
        </w:rPr>
        <w:t>학년도</w:t>
      </w:r>
      <w:r>
        <w:rPr>
          <w:b/>
          <w:color w:val="555555"/>
          <w:sz w:val="19"/>
          <w:lang w:eastAsia="ko-KR"/>
        </w:rPr>
        <w:t xml:space="preserve"> </w:t>
      </w:r>
      <w:r>
        <w:rPr>
          <w:b/>
          <w:color w:val="555555"/>
          <w:sz w:val="19"/>
          <w:lang w:eastAsia="ko-KR"/>
        </w:rPr>
        <w:t>단과대학특성화사업</w:t>
      </w:r>
      <w:r>
        <w:rPr>
          <w:b/>
          <w:color w:val="555555"/>
          <w:sz w:val="19"/>
          <w:lang w:eastAsia="ko-KR"/>
        </w:rPr>
        <w:t xml:space="preserve"> &lt;</w:t>
      </w:r>
      <w:r>
        <w:rPr>
          <w:b/>
          <w:color w:val="555555"/>
          <w:sz w:val="19"/>
          <w:lang w:eastAsia="ko-KR"/>
        </w:rPr>
        <w:t>대학원</w:t>
      </w:r>
      <w:r>
        <w:rPr>
          <w:b/>
          <w:color w:val="555555"/>
          <w:sz w:val="19"/>
          <w:lang w:eastAsia="ko-KR"/>
        </w:rPr>
        <w:t xml:space="preserve"> </w:t>
      </w:r>
      <w:r>
        <w:rPr>
          <w:b/>
          <w:color w:val="555555"/>
          <w:sz w:val="19"/>
          <w:lang w:eastAsia="ko-KR"/>
        </w:rPr>
        <w:t>진학</w:t>
      </w:r>
      <w:r>
        <w:rPr>
          <w:b/>
          <w:color w:val="555555"/>
          <w:sz w:val="19"/>
          <w:lang w:eastAsia="ko-KR"/>
        </w:rPr>
        <w:t xml:space="preserve"> </w:t>
      </w:r>
      <w:r>
        <w:rPr>
          <w:b/>
          <w:color w:val="555555"/>
          <w:sz w:val="19"/>
          <w:lang w:eastAsia="ko-KR"/>
        </w:rPr>
        <w:t>연구인턴</w:t>
      </w:r>
      <w:r>
        <w:rPr>
          <w:b/>
          <w:color w:val="555555"/>
          <w:sz w:val="19"/>
          <w:lang w:eastAsia="ko-KR"/>
        </w:rPr>
        <w:t xml:space="preserve"> </w:t>
      </w:r>
      <w:r>
        <w:rPr>
          <w:b/>
          <w:color w:val="555555"/>
          <w:sz w:val="19"/>
          <w:lang w:eastAsia="ko-KR"/>
        </w:rPr>
        <w:t>제도</w:t>
      </w:r>
      <w:r>
        <w:rPr>
          <w:b/>
          <w:color w:val="555555"/>
          <w:sz w:val="19"/>
          <w:lang w:eastAsia="ko-KR"/>
        </w:rPr>
        <w:t>&gt;</w:t>
      </w:r>
      <w:r>
        <w:rPr>
          <w:b/>
          <w:color w:val="555555"/>
          <w:sz w:val="19"/>
          <w:lang w:eastAsia="ko-KR"/>
        </w:rPr>
        <w:t>의</w:t>
      </w:r>
      <w:r>
        <w:rPr>
          <w:b/>
          <w:color w:val="555555"/>
          <w:sz w:val="19"/>
          <w:lang w:eastAsia="ko-KR"/>
        </w:rPr>
        <w:t xml:space="preserve"> </w:t>
      </w:r>
      <w:r>
        <w:rPr>
          <w:b/>
          <w:color w:val="555555"/>
          <w:sz w:val="19"/>
          <w:lang w:eastAsia="ko-KR"/>
        </w:rPr>
        <w:t>운영지침을</w:t>
      </w:r>
      <w:r>
        <w:rPr>
          <w:b/>
          <w:color w:val="555555"/>
          <w:sz w:val="19"/>
          <w:lang w:eastAsia="ko-KR"/>
        </w:rPr>
        <w:t xml:space="preserve"> </w:t>
      </w:r>
      <w:r>
        <w:rPr>
          <w:b/>
          <w:color w:val="555555"/>
          <w:sz w:val="19"/>
          <w:lang w:eastAsia="ko-KR"/>
        </w:rPr>
        <w:t>준수하며</w:t>
      </w:r>
      <w:r>
        <w:rPr>
          <w:b/>
          <w:color w:val="555555"/>
          <w:sz w:val="19"/>
          <w:lang w:eastAsia="ko-KR"/>
        </w:rPr>
        <w:t>,</w:t>
      </w:r>
      <w:r>
        <w:rPr>
          <w:b/>
          <w:color w:val="555555"/>
          <w:sz w:val="19"/>
          <w:lang w:eastAsia="ko-KR"/>
        </w:rPr>
        <w:br/>
      </w:r>
      <w:r>
        <w:rPr>
          <w:b/>
          <w:color w:val="555555"/>
          <w:sz w:val="19"/>
          <w:lang w:eastAsia="ko-KR"/>
        </w:rPr>
        <w:t>위와</w:t>
      </w:r>
      <w:r>
        <w:rPr>
          <w:b/>
          <w:color w:val="555555"/>
          <w:sz w:val="19"/>
          <w:lang w:eastAsia="ko-KR"/>
        </w:rPr>
        <w:t xml:space="preserve"> </w:t>
      </w:r>
      <w:r>
        <w:rPr>
          <w:b/>
          <w:color w:val="555555"/>
          <w:sz w:val="19"/>
          <w:lang w:eastAsia="ko-KR"/>
        </w:rPr>
        <w:t>같이</w:t>
      </w:r>
      <w:r>
        <w:rPr>
          <w:b/>
          <w:color w:val="555555"/>
          <w:sz w:val="19"/>
          <w:lang w:eastAsia="ko-KR"/>
        </w:rPr>
        <w:t xml:space="preserve"> </w:t>
      </w:r>
      <w:r>
        <w:rPr>
          <w:b/>
          <w:color w:val="555555"/>
          <w:sz w:val="19"/>
          <w:lang w:eastAsia="ko-KR"/>
        </w:rPr>
        <w:t>장학금을</w:t>
      </w:r>
      <w:r>
        <w:rPr>
          <w:b/>
          <w:color w:val="555555"/>
          <w:sz w:val="19"/>
          <w:lang w:eastAsia="ko-KR"/>
        </w:rPr>
        <w:t xml:space="preserve"> </w:t>
      </w:r>
      <w:r>
        <w:rPr>
          <w:b/>
          <w:color w:val="555555"/>
          <w:sz w:val="19"/>
          <w:lang w:eastAsia="ko-KR"/>
        </w:rPr>
        <w:t>신청합니다</w:t>
      </w:r>
      <w:r>
        <w:rPr>
          <w:b/>
          <w:color w:val="555555"/>
          <w:sz w:val="19"/>
          <w:lang w:eastAsia="ko-KR"/>
        </w:rPr>
        <w:t>.</w:t>
      </w:r>
    </w:p>
    <w:p w:rsidR="00EB3D09" w:rsidRPr="00EB3D09" w:rsidRDefault="00EB3D09" w:rsidP="00EB3D09">
      <w:pPr>
        <w:spacing w:after="0"/>
        <w:rPr>
          <w:rFonts w:eastAsia="맑은 고딕" w:hint="eastAsia"/>
          <w:lang w:eastAsia="ko-KR"/>
        </w:rPr>
      </w:pPr>
    </w:p>
    <w:p w:rsidR="00DB2445" w:rsidRDefault="000B6CD6">
      <w:pPr>
        <w:jc w:val="center"/>
        <w:rPr>
          <w:lang w:eastAsia="ko-KR"/>
        </w:rPr>
      </w:pPr>
      <w:r>
        <w:rPr>
          <w:sz w:val="22"/>
          <w:lang w:eastAsia="ko-KR"/>
        </w:rPr>
        <w:t>2026</w:t>
      </w:r>
      <w:r>
        <w:rPr>
          <w:sz w:val="22"/>
          <w:lang w:eastAsia="ko-KR"/>
        </w:rPr>
        <w:t>년</w:t>
      </w:r>
      <w:r>
        <w:rPr>
          <w:sz w:val="22"/>
          <w:lang w:eastAsia="ko-KR"/>
        </w:rPr>
        <w:t xml:space="preserve">      </w:t>
      </w:r>
      <w:r>
        <w:rPr>
          <w:sz w:val="22"/>
          <w:lang w:eastAsia="ko-KR"/>
        </w:rPr>
        <w:t>월</w:t>
      </w:r>
      <w:r>
        <w:rPr>
          <w:sz w:val="22"/>
          <w:lang w:eastAsia="ko-KR"/>
        </w:rPr>
        <w:t xml:space="preserve">      </w:t>
      </w:r>
      <w:r>
        <w:rPr>
          <w:sz w:val="22"/>
          <w:lang w:eastAsia="ko-KR"/>
        </w:rPr>
        <w:t>일</w:t>
      </w:r>
    </w:p>
    <w:p w:rsidR="00DB2445" w:rsidRDefault="00DB2445">
      <w:pPr>
        <w:rPr>
          <w:lang w:eastAsia="ko-KR"/>
        </w:rPr>
      </w:pPr>
    </w:p>
    <w:p w:rsidR="007C5A57" w:rsidRDefault="000B6CD6" w:rsidP="007C5A57">
      <w:pPr>
        <w:spacing w:after="0" w:line="240" w:lineRule="auto"/>
        <w:jc w:val="right"/>
        <w:rPr>
          <w:sz w:val="22"/>
          <w:lang w:eastAsia="ko-KR"/>
        </w:rPr>
      </w:pPr>
      <w:r>
        <w:rPr>
          <w:sz w:val="22"/>
          <w:lang w:eastAsia="ko-KR"/>
        </w:rPr>
        <w:t>신청자</w:t>
      </w:r>
      <w:r>
        <w:rPr>
          <w:sz w:val="22"/>
          <w:lang w:eastAsia="ko-KR"/>
        </w:rPr>
        <w:t>(</w:t>
      </w:r>
      <w:r>
        <w:rPr>
          <w:sz w:val="22"/>
          <w:lang w:eastAsia="ko-KR"/>
        </w:rPr>
        <w:t>학부생</w:t>
      </w:r>
      <w:proofErr w:type="gramStart"/>
      <w:r>
        <w:rPr>
          <w:sz w:val="22"/>
          <w:lang w:eastAsia="ko-KR"/>
        </w:rPr>
        <w:t>) :</w:t>
      </w:r>
      <w:proofErr w:type="gramEnd"/>
      <w:r>
        <w:rPr>
          <w:sz w:val="22"/>
          <w:lang w:eastAsia="ko-KR"/>
        </w:rPr>
        <w:t xml:space="preserve">                                     (</w:t>
      </w:r>
      <w:r>
        <w:rPr>
          <w:sz w:val="22"/>
          <w:lang w:eastAsia="ko-KR"/>
        </w:rPr>
        <w:t>인</w:t>
      </w:r>
      <w:r>
        <w:rPr>
          <w:sz w:val="22"/>
          <w:lang w:eastAsia="ko-KR"/>
        </w:rPr>
        <w:t>/</w:t>
      </w:r>
      <w:r>
        <w:rPr>
          <w:sz w:val="22"/>
          <w:lang w:eastAsia="ko-KR"/>
        </w:rPr>
        <w:t>서명</w:t>
      </w:r>
      <w:r>
        <w:rPr>
          <w:sz w:val="22"/>
          <w:lang w:eastAsia="ko-KR"/>
        </w:rPr>
        <w:t xml:space="preserve">)   </w:t>
      </w:r>
    </w:p>
    <w:p w:rsidR="00DB2445" w:rsidRPr="007C5A57" w:rsidRDefault="007C5A57" w:rsidP="007C5A57">
      <w:pPr>
        <w:spacing w:after="0" w:line="240" w:lineRule="auto"/>
        <w:jc w:val="right"/>
        <w:rPr>
          <w:sz w:val="22"/>
          <w:lang w:eastAsia="ko-KR"/>
        </w:rPr>
      </w:pPr>
      <w:proofErr w:type="gramStart"/>
      <w:r>
        <w:rPr>
          <w:rFonts w:eastAsia="맑은 고딕" w:cs="맑은 고딕" w:hint="eastAsia"/>
          <w:sz w:val="22"/>
          <w:lang w:eastAsia="ko-KR"/>
        </w:rPr>
        <w:t>지도교수</w:t>
      </w:r>
      <w:r>
        <w:rPr>
          <w:sz w:val="22"/>
          <w:lang w:eastAsia="ko-KR"/>
        </w:rPr>
        <w:t xml:space="preserve"> :</w:t>
      </w:r>
      <w:proofErr w:type="gramEnd"/>
      <w:r>
        <w:rPr>
          <w:sz w:val="22"/>
          <w:lang w:eastAsia="ko-KR"/>
        </w:rPr>
        <w:t xml:space="preserve">                                     (</w:t>
      </w:r>
      <w:r>
        <w:rPr>
          <w:sz w:val="22"/>
          <w:lang w:eastAsia="ko-KR"/>
        </w:rPr>
        <w:t>인</w:t>
      </w:r>
      <w:r>
        <w:rPr>
          <w:sz w:val="22"/>
          <w:lang w:eastAsia="ko-KR"/>
        </w:rPr>
        <w:t>/</w:t>
      </w:r>
      <w:r>
        <w:rPr>
          <w:sz w:val="22"/>
          <w:lang w:eastAsia="ko-KR"/>
        </w:rPr>
        <w:t>서명</w:t>
      </w:r>
      <w:r>
        <w:rPr>
          <w:sz w:val="22"/>
          <w:lang w:eastAsia="ko-KR"/>
        </w:rPr>
        <w:t xml:space="preserve">)   </w:t>
      </w:r>
    </w:p>
    <w:sectPr w:rsidR="00DB2445" w:rsidRPr="007C5A57" w:rsidSect="00034616">
      <w:pgSz w:w="12240" w:h="15840"/>
      <w:pgMar w:top="1152" w:right="864" w:bottom="1152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3C49" w:rsidRDefault="00723C49" w:rsidP="00E763FC">
      <w:pPr>
        <w:spacing w:after="0" w:line="240" w:lineRule="auto"/>
      </w:pPr>
      <w:r>
        <w:separator/>
      </w:r>
    </w:p>
  </w:endnote>
  <w:endnote w:type="continuationSeparator" w:id="0">
    <w:p w:rsidR="00723C49" w:rsidRDefault="00723C49" w:rsidP="00E76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3C49" w:rsidRDefault="00723C49" w:rsidP="00E763FC">
      <w:pPr>
        <w:spacing w:after="0" w:line="240" w:lineRule="auto"/>
      </w:pPr>
      <w:r>
        <w:separator/>
      </w:r>
    </w:p>
  </w:footnote>
  <w:footnote w:type="continuationSeparator" w:id="0">
    <w:p w:rsidR="00723C49" w:rsidRDefault="00723C49" w:rsidP="00E76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6CD6"/>
    <w:rsid w:val="0015074B"/>
    <w:rsid w:val="0029639D"/>
    <w:rsid w:val="00324E28"/>
    <w:rsid w:val="00326F90"/>
    <w:rsid w:val="003447DE"/>
    <w:rsid w:val="00463F28"/>
    <w:rsid w:val="0047708F"/>
    <w:rsid w:val="00723C49"/>
    <w:rsid w:val="007C5A57"/>
    <w:rsid w:val="00AA1D8D"/>
    <w:rsid w:val="00B47730"/>
    <w:rsid w:val="00C54360"/>
    <w:rsid w:val="00C958CD"/>
    <w:rsid w:val="00CB0664"/>
    <w:rsid w:val="00CD37B9"/>
    <w:rsid w:val="00D562FC"/>
    <w:rsid w:val="00DB2445"/>
    <w:rsid w:val="00E763FC"/>
    <w:rsid w:val="00EB3D09"/>
    <w:rsid w:val="00FC693F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27D2A8"/>
  <w14:defaultImageDpi w14:val="300"/>
  <w15:docId w15:val="{469721B7-4199-4D6F-93E9-4BDC3B70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  <w:rPr>
      <w:rFonts w:ascii="맑은 고딕" w:hAnsi="맑은 고딕"/>
      <w:sz w:val="20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BF9D61-2292-47E7-B407-F38E8BA15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4</cp:revision>
  <cp:lastPrinted>2026-06-19T06:53:00Z</cp:lastPrinted>
  <dcterms:created xsi:type="dcterms:W3CDTF">2026-06-19T05:20:00Z</dcterms:created>
  <dcterms:modified xsi:type="dcterms:W3CDTF">2026-06-19T08:01:00Z</dcterms:modified>
  <cp:category/>
</cp:coreProperties>
</file>